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д</w:t>
      </w:r>
      <w:r>
        <w:rPr>
          <w:rFonts w:ascii="Times New Roman" w:eastAsia="Times New Roman" w:hAnsi="Times New Roman" w:cs="Times New Roman"/>
        </w:rPr>
        <w:t xml:space="preserve">ело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5-</w:t>
      </w:r>
      <w:r>
        <w:rPr>
          <w:rFonts w:ascii="Times New Roman" w:eastAsia="Times New Roman" w:hAnsi="Times New Roman" w:cs="Times New Roman"/>
        </w:rPr>
        <w:t>569</w:t>
      </w:r>
      <w:r>
        <w:rPr>
          <w:rFonts w:ascii="Times New Roman" w:eastAsia="Times New Roman" w:hAnsi="Times New Roman" w:cs="Times New Roman"/>
        </w:rPr>
        <w:t>-2806</w:t>
      </w:r>
      <w:r>
        <w:rPr>
          <w:rFonts w:ascii="Times New Roman" w:eastAsia="Times New Roman" w:hAnsi="Times New Roman" w:cs="Times New Roman"/>
        </w:rPr>
        <w:t>/2025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о назначении административного наказания</w:t>
      </w:r>
    </w:p>
    <w:p>
      <w:pPr>
        <w:spacing w:before="0" w:after="0"/>
        <w:jc w:val="both"/>
      </w:pPr>
    </w:p>
    <w:tbl>
      <w:tblPr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699"/>
        <w:gridCol w:w="4877"/>
      </w:tblGrid>
      <w:tr>
        <w:tblPrEx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6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 w:line="252" w:lineRule="auto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г.Ханты-Мансийск</w:t>
            </w:r>
          </w:p>
        </w:tc>
        <w:tc>
          <w:tcPr>
            <w:tcW w:w="4854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 w:line="252" w:lineRule="auto"/>
              <w:ind w:left="2296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20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июня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2025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года</w:t>
            </w:r>
          </w:p>
        </w:tc>
      </w:tr>
    </w:tbl>
    <w:p>
      <w:pPr>
        <w:spacing w:before="0" w:after="0"/>
        <w:ind w:firstLine="720"/>
        <w:jc w:val="both"/>
      </w:pP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Исполняющий обязанности мирового судьи судебного участка №6 Ханты-Мансийского судебного района -м</w:t>
      </w:r>
      <w:r>
        <w:rPr>
          <w:rFonts w:ascii="Times New Roman" w:eastAsia="Times New Roman" w:hAnsi="Times New Roman" w:cs="Times New Roman"/>
        </w:rPr>
        <w:t xml:space="preserve">ировой судья судебного участка №3 Ханты-Мансийского судебного района Ханты-Мансийского автономного округа - Югры Миненко Юлия Борисовна,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рассмотрев в открытом судебном заседании дело об административном правонарушении, возбужденное по ч.1 ст.20.25 КоАП РФ в отношении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Фомина Виталия Сергеевича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30rplc-8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неработающего (со слов), </w:t>
      </w:r>
      <w:r>
        <w:rPr>
          <w:rFonts w:ascii="Times New Roman" w:eastAsia="Times New Roman" w:hAnsi="Times New Roman" w:cs="Times New Roman"/>
        </w:rPr>
        <w:t xml:space="preserve">ранее </w:t>
      </w:r>
      <w:r>
        <w:rPr>
          <w:rFonts w:ascii="Times New Roman" w:eastAsia="Times New Roman" w:hAnsi="Times New Roman" w:cs="Times New Roman"/>
        </w:rPr>
        <w:t>привлекавшегося</w:t>
      </w:r>
      <w:r>
        <w:rPr>
          <w:rFonts w:ascii="Times New Roman" w:eastAsia="Times New Roman" w:hAnsi="Times New Roman" w:cs="Times New Roman"/>
        </w:rPr>
        <w:t xml:space="preserve"> к административной ответственности,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у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л:</w:t>
      </w:r>
    </w:p>
    <w:p>
      <w:pPr>
        <w:spacing w:before="0" w:after="0"/>
        <w:jc w:val="center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17.05.2025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00:01 час. </w:t>
      </w:r>
      <w:r>
        <w:rPr>
          <w:rFonts w:ascii="Times New Roman" w:eastAsia="Times New Roman" w:hAnsi="Times New Roman" w:cs="Times New Roman"/>
        </w:rPr>
        <w:t>Фомин В.С.</w:t>
      </w:r>
      <w:r>
        <w:rPr>
          <w:rFonts w:ascii="Times New Roman" w:eastAsia="Times New Roman" w:hAnsi="Times New Roman" w:cs="Times New Roman"/>
        </w:rPr>
        <w:t xml:space="preserve">, находясь по месту жительства </w:t>
      </w:r>
      <w:r>
        <w:rPr>
          <w:rFonts w:ascii="Times New Roman" w:eastAsia="Times New Roman" w:hAnsi="Times New Roman" w:cs="Times New Roman"/>
        </w:rPr>
        <w:t>по адресу</w:t>
      </w:r>
      <w:r>
        <w:rPr>
          <w:rFonts w:ascii="Times New Roman" w:eastAsia="Times New Roman" w:hAnsi="Times New Roman" w:cs="Times New Roman"/>
        </w:rPr>
        <w:t xml:space="preserve">: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ул.</w:t>
      </w:r>
      <w:r>
        <w:rPr>
          <w:rFonts w:ascii="Times New Roman" w:eastAsia="Times New Roman" w:hAnsi="Times New Roman" w:cs="Times New Roman"/>
        </w:rPr>
        <w:t>Гагарина</w:t>
      </w:r>
      <w:r>
        <w:rPr>
          <w:rFonts w:ascii="Times New Roman" w:eastAsia="Times New Roman" w:hAnsi="Times New Roman" w:cs="Times New Roman"/>
        </w:rPr>
        <w:t xml:space="preserve"> д.190А кв.19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не уплатил в срок, предусмотренный ч.1 ст.32.2 КоАП РФ, административный штраф в размере </w:t>
      </w:r>
      <w:r>
        <w:rPr>
          <w:rFonts w:ascii="Times New Roman" w:eastAsia="Times New Roman" w:hAnsi="Times New Roman" w:cs="Times New Roman"/>
        </w:rPr>
        <w:t>3000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руб., назначенный по делу об административном правонарушении №</w:t>
      </w:r>
      <w:r>
        <w:rPr>
          <w:rFonts w:ascii="Times New Roman" w:eastAsia="Times New Roman" w:hAnsi="Times New Roman" w:cs="Times New Roman"/>
        </w:rPr>
        <w:t>18810086230002122935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Fonts w:ascii="Times New Roman" w:eastAsia="Times New Roman" w:hAnsi="Times New Roman" w:cs="Times New Roman"/>
        </w:rPr>
        <w:t>06.03.2025</w:t>
      </w:r>
      <w:r>
        <w:rPr>
          <w:rFonts w:ascii="Times New Roman" w:eastAsia="Times New Roman" w:hAnsi="Times New Roman" w:cs="Times New Roman"/>
        </w:rPr>
        <w:t xml:space="preserve"> за совершение правонарушения, предусмотренного </w:t>
      </w:r>
      <w:r>
        <w:rPr>
          <w:rFonts w:ascii="Times New Roman" w:eastAsia="Times New Roman" w:hAnsi="Times New Roman" w:cs="Times New Roman"/>
        </w:rPr>
        <w:t>ч.3 ст.12.23</w:t>
      </w:r>
      <w:r>
        <w:rPr>
          <w:rFonts w:ascii="Times New Roman" w:eastAsia="Times New Roman" w:hAnsi="Times New Roman" w:cs="Times New Roman"/>
        </w:rPr>
        <w:t xml:space="preserve"> КоАП РФ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Фомин В.С.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судебное заседание не явился</w:t>
      </w:r>
      <w:r>
        <w:rPr>
          <w:rFonts w:ascii="Times New Roman" w:eastAsia="Times New Roman" w:hAnsi="Times New Roman" w:cs="Times New Roman"/>
        </w:rPr>
        <w:t>, о месте и врем</w:t>
      </w:r>
      <w:r>
        <w:rPr>
          <w:rFonts w:ascii="Times New Roman" w:eastAsia="Times New Roman" w:hAnsi="Times New Roman" w:cs="Times New Roman"/>
        </w:rPr>
        <w:t>е</w:t>
      </w:r>
      <w:r>
        <w:rPr>
          <w:rFonts w:ascii="Times New Roman" w:eastAsia="Times New Roman" w:hAnsi="Times New Roman" w:cs="Times New Roman"/>
        </w:rPr>
        <w:t>ни судебного заседания извещен</w:t>
      </w:r>
      <w:r>
        <w:rPr>
          <w:rFonts w:ascii="Times New Roman" w:eastAsia="Times New Roman" w:hAnsi="Times New Roman" w:cs="Times New Roman"/>
        </w:rPr>
        <w:t xml:space="preserve"> надлежащим образом, </w:t>
      </w:r>
      <w:r>
        <w:rPr>
          <w:rFonts w:ascii="Times New Roman" w:eastAsia="Times New Roman" w:hAnsi="Times New Roman" w:cs="Times New Roman"/>
        </w:rPr>
        <w:t>об отложении судебн</w:t>
      </w:r>
      <w:r>
        <w:rPr>
          <w:rFonts w:ascii="Times New Roman" w:eastAsia="Times New Roman" w:hAnsi="Times New Roman" w:cs="Times New Roman"/>
        </w:rPr>
        <w:t>ого заседания не ходатайствовал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Мировой судья, руководствуясь ч.2 ст.25.1 КоАП РФ, счел возможным рассмотреть дело об административном правонарушении в отсутствии </w:t>
      </w:r>
      <w:r>
        <w:rPr>
          <w:rFonts w:ascii="Times New Roman" w:eastAsia="Times New Roman" w:hAnsi="Times New Roman" w:cs="Times New Roman"/>
        </w:rPr>
        <w:t>Фомина В.С.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>зучив письменные материалы дела, мировой судья пришел к следующему.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Согласно п.1 ст.31.1 КоАП РФ постановление по делу об административном правонарушении вступает в законную силу после истечения срока, установленного для обжалования постановления по делу об административном правонарушении, если указанное постановление не было обжаловано или опротестовано.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силу ч.2 ст.31.2 КоАП РФ постановление по делу об административном </w:t>
      </w:r>
      <w:r>
        <w:rPr>
          <w:rFonts w:ascii="Times New Roman" w:eastAsia="Times New Roman" w:hAnsi="Times New Roman" w:cs="Times New Roman"/>
        </w:rPr>
        <w:t>правонарушении подлежит исполнению с момента его вступления в законную силу.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06.03.2025</w:t>
      </w:r>
      <w:r>
        <w:rPr>
          <w:rFonts w:ascii="Times New Roman" w:eastAsia="Times New Roman" w:hAnsi="Times New Roman" w:cs="Times New Roman"/>
        </w:rPr>
        <w:t xml:space="preserve"> должностным лицом </w:t>
      </w:r>
      <w:r>
        <w:rPr>
          <w:rFonts w:ascii="Times New Roman" w:eastAsia="Times New Roman" w:hAnsi="Times New Roman" w:cs="Times New Roman"/>
        </w:rPr>
        <w:t>ОГИБДД МО МВД России «Ханты-Мансийский»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отношении </w:t>
      </w:r>
      <w:r>
        <w:rPr>
          <w:rFonts w:ascii="Times New Roman" w:eastAsia="Times New Roman" w:hAnsi="Times New Roman" w:cs="Times New Roman"/>
        </w:rPr>
        <w:t>Фомина В.С.</w:t>
      </w:r>
      <w:r>
        <w:rPr>
          <w:rFonts w:ascii="Times New Roman" w:eastAsia="Times New Roman" w:hAnsi="Times New Roman" w:cs="Times New Roman"/>
        </w:rPr>
        <w:t xml:space="preserve"> вынесено постановление </w:t>
      </w:r>
      <w:r>
        <w:rPr>
          <w:rFonts w:ascii="Times New Roman" w:eastAsia="Times New Roman" w:hAnsi="Times New Roman" w:cs="Times New Roman"/>
        </w:rPr>
        <w:t>по делу об административном правонарушении №</w:t>
      </w:r>
      <w:r>
        <w:rPr>
          <w:rFonts w:ascii="Times New Roman" w:eastAsia="Times New Roman" w:hAnsi="Times New Roman" w:cs="Times New Roman"/>
        </w:rPr>
        <w:t>18810086230002122935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за совершение правонарушения, предусмотренного </w:t>
      </w:r>
      <w:r>
        <w:rPr>
          <w:rFonts w:ascii="Times New Roman" w:eastAsia="Times New Roman" w:hAnsi="Times New Roman" w:cs="Times New Roman"/>
        </w:rPr>
        <w:t>ч.3 ст.12.23</w:t>
      </w:r>
      <w:r>
        <w:rPr>
          <w:rFonts w:ascii="Times New Roman" w:eastAsia="Times New Roman" w:hAnsi="Times New Roman" w:cs="Times New Roman"/>
        </w:rPr>
        <w:t xml:space="preserve"> КоАП РФ</w:t>
      </w:r>
      <w:r>
        <w:rPr>
          <w:rFonts w:ascii="Times New Roman" w:eastAsia="Times New Roman" w:hAnsi="Times New Roman" w:cs="Times New Roman"/>
        </w:rPr>
        <w:t xml:space="preserve"> с назначением наказания в виде штрафа </w:t>
      </w:r>
      <w:r>
        <w:rPr>
          <w:rFonts w:ascii="Times New Roman" w:eastAsia="Times New Roman" w:hAnsi="Times New Roman" w:cs="Times New Roman"/>
        </w:rPr>
        <w:t xml:space="preserve">3000 </w:t>
      </w:r>
      <w:r>
        <w:rPr>
          <w:rFonts w:ascii="Times New Roman" w:eastAsia="Times New Roman" w:hAnsi="Times New Roman" w:cs="Times New Roman"/>
        </w:rPr>
        <w:t>руб.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ч.1 ст.32.2 КоАП РФ административный штраф должен быть </w:t>
      </w:r>
      <w:r>
        <w:rPr>
          <w:rFonts w:ascii="Times New Roman" w:eastAsia="Times New Roman" w:hAnsi="Times New Roman" w:cs="Times New Roman"/>
        </w:rPr>
        <w:t xml:space="preserve">уплачен лицом, привлеченным к административной ответственности, не позднее 60-ти </w:t>
      </w:r>
      <w:r>
        <w:rPr>
          <w:rFonts w:ascii="Times New Roman" w:eastAsia="Times New Roman" w:hAnsi="Times New Roman" w:cs="Times New Roman"/>
        </w:rPr>
        <w:t xml:space="preserve">дней со дня вступления постановления о наложении административного штрафа в законную </w:t>
      </w:r>
      <w:r>
        <w:rPr>
          <w:rFonts w:ascii="Times New Roman" w:eastAsia="Times New Roman" w:hAnsi="Times New Roman" w:cs="Times New Roman"/>
        </w:rPr>
        <w:t xml:space="preserve">силу либо со дня истечения срока отсрочки или срока рассрочки, предусмотренных статьей </w:t>
      </w:r>
      <w:r>
        <w:rPr>
          <w:rFonts w:ascii="Times New Roman" w:eastAsia="Times New Roman" w:hAnsi="Times New Roman" w:cs="Times New Roman"/>
        </w:rPr>
        <w:t>31.5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по делу об административном правонарушении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18810086230002122935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06.03.2025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вступило в законную силу </w:t>
      </w:r>
      <w:r>
        <w:rPr>
          <w:rFonts w:ascii="Times New Roman" w:eastAsia="Times New Roman" w:hAnsi="Times New Roman" w:cs="Times New Roman"/>
        </w:rPr>
        <w:t>17.03.2025</w:t>
      </w:r>
      <w:r>
        <w:rPr>
          <w:rFonts w:ascii="Times New Roman" w:eastAsia="Times New Roman" w:hAnsi="Times New Roman" w:cs="Times New Roman"/>
        </w:rPr>
        <w:t xml:space="preserve">, следовательно, штраф должен быть уплачен не позднее </w:t>
      </w:r>
      <w:r>
        <w:rPr>
          <w:rFonts w:ascii="Times New Roman" w:eastAsia="Times New Roman" w:hAnsi="Times New Roman" w:cs="Times New Roman"/>
        </w:rPr>
        <w:t>16.05.2025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Вместе с тем, штраф в установленный законом срок не уплачен, сведений о предоставлении отсрочки либо рассрочки по уплате административного штрафа, лицу, привлекаемому к административной ответственности, не имеется.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Виновность </w:t>
      </w:r>
      <w:r>
        <w:rPr>
          <w:rFonts w:ascii="Times New Roman" w:eastAsia="Times New Roman" w:hAnsi="Times New Roman" w:cs="Times New Roman"/>
        </w:rPr>
        <w:t>Фомина В.С.</w:t>
      </w:r>
      <w:r>
        <w:rPr>
          <w:rFonts w:ascii="Times New Roman" w:eastAsia="Times New Roman" w:hAnsi="Times New Roman" w:cs="Times New Roman"/>
        </w:rPr>
        <w:t xml:space="preserve"> в неуплате штрафа в установленный законом срок, подтверждается исследованными судом материалами дела: протоколом об административном </w:t>
      </w:r>
      <w:r>
        <w:rPr>
          <w:rFonts w:ascii="Times New Roman" w:eastAsia="Times New Roman" w:hAnsi="Times New Roman" w:cs="Times New Roman"/>
        </w:rPr>
        <w:t xml:space="preserve">правонарушении </w:t>
      </w:r>
      <w:r>
        <w:rPr>
          <w:rFonts w:ascii="Times New Roman" w:eastAsia="Times New Roman" w:hAnsi="Times New Roman" w:cs="Times New Roman"/>
        </w:rPr>
        <w:t>серии 86хм №</w:t>
      </w:r>
      <w:r>
        <w:rPr>
          <w:rFonts w:ascii="Times New Roman" w:eastAsia="Times New Roman" w:hAnsi="Times New Roman" w:cs="Times New Roman"/>
        </w:rPr>
        <w:t>671065</w:t>
      </w:r>
      <w:r>
        <w:rPr>
          <w:rFonts w:ascii="Times New Roman" w:eastAsia="Times New Roman" w:hAnsi="Times New Roman" w:cs="Times New Roman"/>
        </w:rPr>
        <w:t xml:space="preserve"> от 19.05.2025</w:t>
      </w:r>
      <w:r>
        <w:rPr>
          <w:rFonts w:ascii="Times New Roman" w:eastAsia="Times New Roman" w:hAnsi="Times New Roman" w:cs="Times New Roman"/>
        </w:rPr>
        <w:t xml:space="preserve">; копией постановления по делу об административном правонарушении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18810086230002122935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06.03.2025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копией выписки </w:t>
      </w:r>
      <w:r>
        <w:rPr>
          <w:rFonts w:ascii="Times New Roman" w:eastAsia="Times New Roman" w:hAnsi="Times New Roman" w:cs="Times New Roman"/>
        </w:rPr>
        <w:t>из ГИС ГМП по состоянию на 22</w:t>
      </w:r>
      <w:r>
        <w:rPr>
          <w:rFonts w:ascii="Times New Roman" w:eastAsia="Times New Roman" w:hAnsi="Times New Roman" w:cs="Times New Roman"/>
        </w:rPr>
        <w:t xml:space="preserve">.05.2025, согласно которой штраф </w:t>
      </w:r>
      <w:r>
        <w:rPr>
          <w:rFonts w:ascii="Times New Roman" w:eastAsia="Times New Roman" w:hAnsi="Times New Roman" w:cs="Times New Roman"/>
        </w:rPr>
        <w:t>оплачен</w:t>
      </w:r>
      <w:r>
        <w:rPr>
          <w:rFonts w:ascii="Times New Roman" w:eastAsia="Times New Roman" w:hAnsi="Times New Roman" w:cs="Times New Roman"/>
        </w:rPr>
        <w:t xml:space="preserve"> 18.06.2025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 учетом изложенного, мировой судья приходит к выводу о том, что вина </w:t>
      </w:r>
      <w:r>
        <w:rPr>
          <w:rFonts w:ascii="Times New Roman" w:eastAsia="Times New Roman" w:hAnsi="Times New Roman" w:cs="Times New Roman"/>
        </w:rPr>
        <w:t>Фомина В.С.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по факту неуплаты штрафа в установленный законом срок нашла свое подтверждение.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Бездействие </w:t>
      </w:r>
      <w:r>
        <w:rPr>
          <w:rFonts w:ascii="Times New Roman" w:eastAsia="Times New Roman" w:hAnsi="Times New Roman" w:cs="Times New Roman"/>
        </w:rPr>
        <w:t>Фомина В.С.</w:t>
      </w:r>
      <w:r>
        <w:rPr>
          <w:rFonts w:ascii="Times New Roman" w:eastAsia="Times New Roman" w:hAnsi="Times New Roman" w:cs="Times New Roman"/>
        </w:rPr>
        <w:t xml:space="preserve"> мировой судья квалифицирует по ч.1 ст.20.25 КоАП РФ – неуплата административного штрафа в срок, предусмотренный настоящим Кодексом.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Определяя вид и меру наказания лицу, в отношении которого ведется производство по делу об административном правонарушении, суд учитывает характер совершенного административного правонарушения, его личность и имущественное положение.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Смягчающих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 отягчающих административную ответственность обстоятельств не установлено.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На основании изложенного, руководствуясь ст.ст.23.1, 29.10 КоАП РФ, мировой судья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п о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л:</w:t>
      </w:r>
    </w:p>
    <w:p>
      <w:pPr>
        <w:spacing w:before="0" w:after="0"/>
        <w:ind w:firstLine="567"/>
        <w:jc w:val="both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признать </w:t>
      </w:r>
      <w:r>
        <w:rPr>
          <w:rFonts w:ascii="Times New Roman" w:eastAsia="Times New Roman" w:hAnsi="Times New Roman" w:cs="Times New Roman"/>
        </w:rPr>
        <w:t>Фомина Виталия Сергеевича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виновным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ч.1 ст.20.25 </w:t>
      </w:r>
      <w:r>
        <w:rPr>
          <w:rFonts w:ascii="Times New Roman" w:eastAsia="Times New Roman" w:hAnsi="Times New Roman" w:cs="Times New Roman"/>
        </w:rPr>
        <w:t>КоАП РФ</w:t>
      </w:r>
      <w:r>
        <w:rPr>
          <w:rFonts w:ascii="Times New Roman" w:eastAsia="Times New Roman" w:hAnsi="Times New Roman" w:cs="Times New Roman"/>
        </w:rPr>
        <w:t>, и назначить ему</w:t>
      </w:r>
      <w:r>
        <w:rPr>
          <w:rFonts w:ascii="Times New Roman" w:eastAsia="Times New Roman" w:hAnsi="Times New Roman" w:cs="Times New Roman"/>
        </w:rPr>
        <w:t xml:space="preserve"> наказание в виде адми</w:t>
      </w:r>
      <w:r>
        <w:rPr>
          <w:rFonts w:ascii="Times New Roman" w:eastAsia="Times New Roman" w:hAnsi="Times New Roman" w:cs="Times New Roman"/>
        </w:rPr>
        <w:t xml:space="preserve">нистративного штрафа в размере 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>000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рублей.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hyperlink r:id="rId4" w:history="1">
        <w:r>
          <w:rPr>
            <w:rFonts w:ascii="Times New Roman" w:eastAsia="Times New Roman" w:hAnsi="Times New Roman" w:cs="Times New Roman"/>
            <w:color w:val="0000EE"/>
          </w:rPr>
          <w:t>федеральным законодательством</w:t>
        </w:r>
      </w:hyperlink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Административный штраф подлежит уплате по следующим реквизитам.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Получатель штрафа: Департамент административного обеспечения Ханты-Мансийского автономного округа-Югры, л/с 04872D08080) Казначейский счет: 03100643000000018700 Банковский счет: 40102810245370000007 Бан</w:t>
      </w:r>
      <w:r>
        <w:rPr>
          <w:rFonts w:ascii="Times New Roman" w:eastAsia="Times New Roman" w:hAnsi="Times New Roman" w:cs="Times New Roman"/>
        </w:rPr>
        <w:t>к: РКЦ г. Ханты-Мансийска БИК 00</w:t>
      </w:r>
      <w:r>
        <w:rPr>
          <w:rFonts w:ascii="Times New Roman" w:eastAsia="Times New Roman" w:hAnsi="Times New Roman" w:cs="Times New Roman"/>
        </w:rPr>
        <w:t xml:space="preserve">7162163 ОКТМО 71871000 ИНН 8601073664 КПП 860101001 </w:t>
      </w:r>
      <w:r>
        <w:rPr>
          <w:rFonts w:ascii="Times New Roman" w:eastAsia="Times New Roman" w:hAnsi="Times New Roman" w:cs="Times New Roman"/>
        </w:rPr>
        <w:t>КБК 72011601203019000140</w:t>
      </w:r>
      <w:r>
        <w:rPr>
          <w:rFonts w:ascii="Times New Roman" w:eastAsia="Times New Roman" w:hAnsi="Times New Roman" w:cs="Times New Roman"/>
        </w:rPr>
        <w:t xml:space="preserve"> УИН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0412365400805005692520117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Ханты-Мансийский районный суд через мирового судью, в течение 10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со дня получения копии постановления.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jc w:val="both"/>
      </w:pP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Мировой судья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</w:t>
      </w:r>
      <w:r>
        <w:rPr>
          <w:rFonts w:ascii="Times New Roman" w:eastAsia="Times New Roman" w:hAnsi="Times New Roman" w:cs="Times New Roman"/>
        </w:rPr>
        <w:t>Ю.Б.Миненко</w:t>
      </w: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Копия верна:</w:t>
      </w: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</w:t>
      </w:r>
      <w:r>
        <w:rPr>
          <w:rFonts w:ascii="Times New Roman" w:eastAsia="Times New Roman" w:hAnsi="Times New Roman" w:cs="Times New Roman"/>
        </w:rPr>
        <w:t>Ю.Б.Миненко</w:t>
      </w:r>
      <w:r>
        <w:rPr>
          <w:rFonts w:ascii="Times New Roman" w:eastAsia="Times New Roman" w:hAnsi="Times New Roman" w:cs="Times New Roman"/>
        </w:rPr>
        <w:t xml:space="preserve">      </w:t>
      </w:r>
    </w:p>
    <w:p>
      <w:pPr>
        <w:tabs>
          <w:tab w:val="left" w:pos="2429"/>
        </w:tabs>
        <w:spacing w:before="0" w:after="0"/>
        <w:rPr>
          <w:sz w:val="24"/>
          <w:szCs w:val="24"/>
        </w:rPr>
      </w:pPr>
      <w:r>
        <w:rPr>
          <w:sz w:val="24"/>
          <w:szCs w:val="24"/>
        </w:rPr>
        <w:tab/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UserDefinedgrp-30rplc-8">
    <w:name w:val="cat-UserDefined grp-30 rplc-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56199.3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